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 OF BONDING PROPELLANTS CONTAINING MOBILE CONSTITUENTS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 OF BONDING PROPELLANTS CONTAINING MOBILE CONSTITUENTS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本书出售、求购地址：https://www.jiaokey.com/book/detail/40172409.html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关键词搜索：https://www.jiaokey.com/tag/METHOD OF BONDING PROPELLANTS CONTAINING MOBILE CONSTITUENTS.html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