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PREPACKAGED AMMUNITION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PREPACKAGED AMMUNITION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本书出售、求购地址：https://www.jiaokey.com/book/detail/40172407.html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关键词搜索：https://www.jiaokey.com/tag/PREPACKAGED AMMUNITION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