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 CONCEPT FOR ALL-WEATHER INTERCEPT OF TANKS FROM A HELICOPTER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 CONCEPT FOR ALL-WEATHER INTERCEPT OF TANKS FROM A HELICOPTER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本书出售、求购地址：https://www.jiaokey.com/book/detail/40172401.html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 SYSTEM CONCEPT FOR ALL-WEATHER INTERCEPT OF TANKS FROM A HELICOPTER.html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