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OF THE MILITARY BATTERY TYPE BB248/U USED TO START THE ENGINE OF THE A.P.C.</w:t>
      </w:r>
    </w:p>
    <w:p>
      <w:r>
        <w:rPr>
          <w:rFonts w:ascii="宋体" w:hAnsi="宋体" w:eastAsia="宋体"/>
          <w:sz w:val="24"/>
        </w:rPr>
        <w:t>LOUIS BROSSARD AND LLOYD GELLOP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OF THE MILITARY BATTERY TYPE BB248/U USED TO START THE ENGINE OF THE A.P.C.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BROSSARD AND LLOYD GELLOP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本书出售、求购地址：https://www.jiaokey.com/book/detail/40172395.html</w:t>
      </w:r>
    </w:p>
    <w:p>
      <w:r>
        <w:t>更多相关图书推荐：https://www.jiaokey.com</w:t>
      </w:r>
    </w:p>
    <w:p>
      <w:r>
        <w:t>LOUIS BROSSARD AND LLOYD GELLOP 其他作品：https://www.jiaokey.com/tag/LOUIS BROSSARD AND LLOYD GELLOP.html</w:t>
      </w:r>
    </w:p>
    <w:p>
      <w:r>
        <w:t>关键词搜索：https://www.jiaokey.com/tag/THE BEHAVIOUR OF THE MILITARY BATTERY TYPE BB248/U USED TO START THE ENGINE OF THE A.P.C..html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