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NEW CONCEPTS FOR ELUCIDATING PROCESSES OCCURRING IN PYROTECHNIC FLARES AND FOR GENERATING AEROSOL DISPERSIONS</w:t>
      </w:r>
    </w:p>
    <w:p>
      <w:r>
        <w:rPr>
          <w:rFonts w:ascii="宋体" w:hAnsi="宋体" w:eastAsia="宋体"/>
          <w:sz w:val="24"/>
        </w:rPr>
        <w:t>M.BONNER 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NEW CONCEPTS FOR ELUCIDATING PROCESSES OCCURRING IN PYROTECHNIC FLARES AND FOR GENERATING AEROSOL DISPERSIONS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M.BONNER 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本书出售、求购地址：https://www.jiaokey.com/book/detail/40172394.html</w:t>
      </w:r>
    </w:p>
    <w:p>
      <w:r>
        <w:t>更多相关图书推荐：https://www.jiaokey.com</w:t>
      </w:r>
    </w:p>
    <w:p>
      <w:r>
        <w:t>M.BONNER DENTON 其他作品：https://www.jiaokey.com/tag/M.BONNER DENTON.html</w:t>
      </w:r>
    </w:p>
    <w:p>
      <w:r>
        <w:t>关键词搜索：https://www.jiaokey.com/tag/EXPLORING NEW CONCEPTS FOR ELUCIDATING PROCESSES OCCURRING IN PYROTECHNIC FLARES AND FOR GENERATING AEROSOL DISPERSIONS.html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