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FRACTURE OF ROLLED HOMOGENEOUS STEEL ARMOR （NUCLEATION THRESHOLD STRESS）</w:t>
      </w:r>
    </w:p>
    <w:p>
      <w:r>
        <w:rPr>
          <w:rFonts w:ascii="宋体" w:hAnsi="宋体" w:eastAsia="宋体"/>
          <w:sz w:val="24"/>
        </w:rPr>
        <w:t>GERALD L.MOSS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FRACTURE OF ROLLED HOMOGENEOUS STEEL ARMOR （NUCLEATION THRESHOLD STRESS）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GERALD L.MOSS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本书出售、求购地址：https://www.jiaokey.com/book/detail/40172392.html</w:t>
      </w:r>
    </w:p>
    <w:p>
      <w:r>
        <w:t>更多相关图书推荐：https://www.jiaokey.com</w:t>
      </w:r>
    </w:p>
    <w:p>
      <w:r>
        <w:t>GERALD L.MOSS 其他作品：https://www.jiaokey.com/tag/GERALD L.MOSS.html</w:t>
      </w:r>
    </w:p>
    <w:p>
      <w:r>
        <w:t>关键词搜索：https://www.jiaokey.com/tag/FRACTURE OF ROLLED HOMOGENEOUS STEEL ARMOR （NUCLEATION THRESHOLD STRESS）.html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