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CONTINUATION OF THE GUN WEAPON SYSTEM REPLACEMENT PROGRAM CORRDINATION EFFORT STUDY</w:t>
      </w:r>
    </w:p>
    <w:p>
      <w:r>
        <w:rPr>
          <w:rFonts w:ascii="宋体" w:hAnsi="宋体" w:eastAsia="宋体"/>
          <w:sz w:val="24"/>
        </w:rPr>
        <w:t>J.FEDOR  H.MASHAW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CONTINUATION OF THE GUN WEAPON SYSTEM REPLACEMENT PROGRAM CORRDINATION EFFORT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J.FEDOR  H.MASHAW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本书出售、求购地址：https://www.jiaokey.com/book/detail/40172164.html</w:t>
      </w:r>
    </w:p>
    <w:p>
      <w:r>
        <w:t>更多相关图书推荐：https://www.jiaokey.com</w:t>
      </w:r>
    </w:p>
    <w:p>
      <w:r>
        <w:t>J.FEDOR  H.MASHAW 其他作品：https://www.jiaokey.com/tag/J.FEDOR  H.MASHAW.html</w:t>
      </w:r>
    </w:p>
    <w:p>
      <w:r>
        <w:t>关键词搜索：https://www.jiaokey.com/tag/A CONTINUATION OF THE GUN WEAPON SYSTEM REPLACEMENT PROGRAM CORRDINATION EFFORT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