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DDC FILE COPY ADD005734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DDC FILE COPY ADD005734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本书出售、求购地址：https://www.jiaokey.com/book/detail/40172108.html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关键词搜索：https://www.jiaokey.com/tag/DDC FILE COPY ADD005734.html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