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FORD SPEED CONTROL UTILIZES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FORD SPEED CONTROL UTILIZES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本书出售、求购地址：https://www.jiaokey.com/book/detail/40172073.html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关键词搜索：https://www.jiaokey.com/tag/FORD SPEED CONTROL UTILIZES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