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EXPERIMENTAL INVESTIGATION OF THE MILITARY POLICE FIREARMS QUALIFICATION COURSE</w:t>
      </w:r>
    </w:p>
    <w:p>
      <w:r>
        <w:rPr>
          <w:rFonts w:ascii="宋体" w:hAnsi="宋体" w:eastAsia="宋体"/>
          <w:sz w:val="24"/>
        </w:rPr>
        <w:t>FREDERICK H.STEINHEISER AND KENNETH I.EPSTEIN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EXPERIMENTAL INVESTIGATION OF THE MILITARY POLICE FIREARMS QUALIFICATION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H.STEINHEISER AND KENNETH I.EPSTEIN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本书出售、求购地址：https://www.jiaokey.com/book/detail/40172051.html</w:t>
      </w:r>
    </w:p>
    <w:p>
      <w:r>
        <w:t>更多相关图书推荐：https://www.jiaokey.com</w:t>
      </w:r>
    </w:p>
    <w:p>
      <w:r>
        <w:t>FREDERICK H.STEINHEISER AND KENNETH I.EPSTEIN 其他作品：https://www.jiaokey.com/tag/FREDERICK H.STEINHEISER AND KENNETH I.EPSTEIN.html</w:t>
      </w:r>
    </w:p>
    <w:p>
      <w:r>
        <w:t>关键词搜索：https://www.jiaokey.com/tag/AN EXPERIMENTAL INVESTIGATION OF THE MILITARY POLICE FIREARMS QUALIFICATION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