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ARBRL-TR-02092  BLAST LOADING ON MODEL EARTH COVERED MAGAZINES</w:t>
      </w:r>
    </w:p>
    <w:p>
      <w:r>
        <w:rPr>
          <w:rFonts w:ascii="宋体" w:hAnsi="宋体" w:eastAsia="宋体"/>
          <w:sz w:val="24"/>
        </w:rPr>
        <w:t>CHARLES N.KINGERY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ARBRL-TR-02092  BLAST LOADING ON MODEL EARTH COVERED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N.KINGERY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本书出售、求购地址：https://www.jiaokey.com/book/detail/40172046.html</w:t>
      </w:r>
    </w:p>
    <w:p>
      <w:r>
        <w:t>更多相关图书推荐：https://www.jiaokey.com</w:t>
      </w:r>
    </w:p>
    <w:p>
      <w:r>
        <w:t>CHARLES N.KINGERY 其他作品：https://www.jiaokey.com/tag/CHARLES N.KINGERY.html</w:t>
      </w:r>
    </w:p>
    <w:p>
      <w:r>
        <w:t>关键词搜索：https://www.jiaokey.com/tag/TECHNICAL REPORT ARBRL-TR-02092  BLAST LOADING ON MODEL EARTH COVERED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