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DEVELOPMENT FOR THE IDENTIFICATION AND ANALYSIS OF TRACE CONTAMINANTS FOUND ON ARMY INSTALLATIONS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DEVELOPMENT FOR THE IDENTIFICATION AND ANALYSIS OF TRACE CONTAMINANTS FOUND ON ARMY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本书出售、求购地址：https://www.jiaokey.com/book/detail/40172024.html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关键词搜索：https://www.jiaokey.com/tag/METHODOLOGY DEVELOPMENT FOR THE IDENTIFICATION AND ANALYSIS OF TRACE CONTAMINANTS FOUND ON ARMY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