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ROLE OF THE DEPARTMENT OF DEFENSE IN THE DEVELOPMENT OF INTEGRATED CIRCUITS</w:t>
      </w:r>
    </w:p>
    <w:p>
      <w:r>
        <w:rPr>
          <w:rFonts w:ascii="宋体" w:hAnsi="宋体" w:eastAsia="宋体"/>
          <w:sz w:val="24"/>
        </w:rPr>
        <w:t>NORMAN J.ASHER  LELAND D.STROM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ROLE OF THE DEPARTMENT OF DEFENSE IN THE DEVELOPMENT OF INTEGRATED CIRCUITS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NORMAN J.ASHER  LELAND D.STROM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本书出售、求购地址：https://www.jiaokey.com/book/detail/40172019.html</w:t>
      </w:r>
    </w:p>
    <w:p>
      <w:r>
        <w:t>更多相关图书推荐：https://www.jiaokey.com</w:t>
      </w:r>
    </w:p>
    <w:p>
      <w:r>
        <w:t>NORMAN J.ASHER  LELAND D.STROM 其他作品：https://www.jiaokey.com/tag/NORMAN J.ASHER  LELAND D.STROM.html</w:t>
      </w:r>
    </w:p>
    <w:p>
      <w:r>
        <w:t>关键词搜索：https://www.jiaokey.com/tag/THE ROLE OF THE DEPARTMENT OF DEFENSE IN THE DEVELOPMENT OF INTEGRATED CIRCUITS.html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