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ANALYSES OF PENETRATION DYNAMICS IN SUPPORT OF INVESTIGATIONS OF SCALING RELATIONS FOR EARTH PENETRATORS</w:t>
      </w:r>
    </w:p>
    <w:p>
      <w:r>
        <w:rPr>
          <w:rFonts w:ascii="宋体" w:hAnsi="宋体" w:eastAsia="宋体"/>
          <w:sz w:val="24"/>
        </w:rPr>
        <w:t>MARK H.WAGNER  CHRISTOPHER  C.FULTON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ANALYSES OF PENETRATION DYNAMICS IN SUPPORT OF INVESTIGATIONS OF SCALING RELATIONS FOR EARTH PENETRATORS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H.WAGNER  CHRISTOPHER  C.FULTON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本书出售、求购地址：https://www.jiaokey.com/book/detail/40172016.html</w:t>
      </w:r>
    </w:p>
    <w:p>
      <w:r>
        <w:t>更多相关图书推荐：https://www.jiaokey.com</w:t>
      </w:r>
    </w:p>
    <w:p>
      <w:r>
        <w:t>MARK H.WAGNER  CHRISTOPHER  C.FULTON 其他作品：https://www.jiaokey.com/tag/MARK H.WAGNER  CHRISTOPHER  C.FULTON.html</w:t>
      </w:r>
    </w:p>
    <w:p>
      <w:r>
        <w:t>关键词搜索：https://www.jiaokey.com/tag/NUMERICAL ANALYSES OF PENETRATION DYNAMICS IN SUPPORT OF INVESTIGATIONS OF SCALING RELATIONS FOR EARTH PENETRATORS.html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