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CHARACTERIZATION OF CHROMIC-ACID ANODIZED 2024-T3 ALUMINUM ADHERENDS</w:t>
      </w:r>
    </w:p>
    <w:p>
      <w:r>
        <w:rPr>
          <w:rFonts w:ascii="宋体" w:hAnsi="宋体" w:eastAsia="宋体"/>
          <w:sz w:val="24"/>
        </w:rPr>
        <w:t>WILLIAM J.RUSSELL  CAROLYN A.L.WESTERDAHL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CHARACTERIZATION OF CHROMIC-ACID ANODIZED 2024-T3 ALUMINUM ADHERENDS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J.RUSSELL  CAROLYN A.L.WESTERDAHL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本书出售、求购地址：https://www.jiaokey.com/book/detail/40172012.html</w:t>
      </w:r>
    </w:p>
    <w:p>
      <w:r>
        <w:t>更多相关图书推荐：https://www.jiaokey.com</w:t>
      </w:r>
    </w:p>
    <w:p>
      <w:r>
        <w:t>WILLIAM J.RUSSELL  CAROLYN A.L.WESTERDAHL 其他作品：https://www.jiaokey.com/tag/WILLIAM J.RUSSELL  CAROLYN A.L.WESTERDAHL.html</w:t>
      </w:r>
    </w:p>
    <w:p>
      <w:r>
        <w:t>关键词搜索：https://www.jiaokey.com/tag/CHARACTERIZATION OF CHROMIC-ACID ANODIZED 2024-T3 ALUMINUM ADHERENDS.html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