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NO.NOOO19-76-C-0126 MK 58 ROCKET MOTOR REMOTE ARM/FIRE DEVICE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NO.NOOO19-76-C-0126 MK 58 ROCKET MOTOR REMOTE ARM/FIRE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本书出售、求购地址：https://www.jiaokey.com/book/detail/40171977.html</w:t>
      </w:r>
    </w:p>
    <w:p>
      <w:r>
        <w:t>更多相关图书推荐：https://www.jiaokey.com</w:t>
      </w:r>
    </w:p>
    <w:p>
      <w:r>
        <w:t>关键词搜索：https://www.jiaokey.com/tag/CONTRACT NO.NOOO19-76-C-0126 MK 58 ROCKET MOTOR REMOTE ARM/FIRE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