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ALABAMA COLLEGE OF ENGINEERING DEPARTMENT OF ELECTRICAL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ALABAMA COLLEGE OF ENGINEERING DEPARTMENT OF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本书出售、求购地址：https://www.jiaokey.com/book/detail/40171888.html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关键词搜索：https://www.jiaokey.com/tag/THE UNIVERSITY OF ALABAMA COLLEGE OF ENGINEERING DEPARTMENT OF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