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DOCUMENTATION CENTER FOR SCIENTIFIC AND TECHNICAL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DOCUMENTATION CENTER FOR SCIENTIFIC AND TECHNICAL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本书出售、求购地址：https://www.jiaokey.com/book/detail/40171861.html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关键词搜索：https://www.jiaokey.com/tag/DEFENSE DOCUMENTATION CENTER FOR SCIENTIFIC AND TECHNICAL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