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PRELIMINARY EVALUATION OF CHEMICAL COAL CLEANING BY PROMOTED OXYDESULFURIZATION</w:t>
      </w:r>
    </w:p>
    <w:p>
      <w:r>
        <w:rPr>
          <w:rFonts w:ascii="宋体" w:hAnsi="宋体" w:eastAsia="宋体"/>
          <w:sz w:val="24"/>
        </w:rPr>
        <w:t>JR  M.P.GROSBOLL  J.S.YOO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PRELIMINARY EVALUATION OF CHEMICAL COAL CLEANING BY PROMOTED OXYDESULFURIZATION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  M.P.GROSBOLL  J.S.YOO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本书出售、求购地址：https://www.jiaokey.com/book/detail/40171746.html</w:t>
      </w:r>
    </w:p>
    <w:p>
      <w:r>
        <w:t>更多相关图书推荐：https://www.jiaokey.com</w:t>
      </w:r>
    </w:p>
    <w:p>
      <w:r>
        <w:t>JR  M.P.GROSBOLL  J.S.YOO 其他作品：https://www.jiaokey.com/tag/JR  M.P.GROSBOLL  J.S.YOO.html</w:t>
      </w:r>
    </w:p>
    <w:p>
      <w:r>
        <w:t>关键词搜索：https://www.jiaokey.com/tag/PRELIMINARY EVALUATION OF CHEMICAL COAL CLEANING BY PROMOTED OXYDESULFURIZATION.html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