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PERFORMANCE STUDY OF THE RAM ROCKET POWER PLANT AND RELATED PROBLIMS</w:t>
      </w:r>
    </w:p>
    <w:p>
      <w:r>
        <w:rPr>
          <w:rFonts w:ascii="宋体" w:hAnsi="宋体" w:eastAsia="宋体"/>
          <w:sz w:val="24"/>
        </w:rPr>
        <w:t>JOSEPH V.CHARYK  GEORGE S.SUTHERLAND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PERFORMANCE STUDY OF THE RAM ROCKET POWER PLANT AND RELATED PROBLIMS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V.CHARYK  GEORGE S.SUTHERLAND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本书出售、求购地址：https://www.jiaokey.com/book/detail/40171744.html</w:t>
      </w:r>
    </w:p>
    <w:p>
      <w:r>
        <w:t>更多相关图书推荐：https://www.jiaokey.com</w:t>
      </w:r>
    </w:p>
    <w:p>
      <w:r>
        <w:t>JOSEPH V.CHARYK  GEORGE S.SUTHERLAND 其他作品：https://www.jiaokey.com/tag/JOSEPH V.CHARYK  GEORGE S.SUTHERLAND.html</w:t>
      </w:r>
    </w:p>
    <w:p>
      <w:r>
        <w:t>关键词搜索：https://www.jiaokey.com/tag/A PERFORMANCE STUDY OF THE RAM ROCKET POWER PLANT AND RELATED PROBLIMS.html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