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EVALUATION OF A SOLID SORBENT HYDROCARBON SAMPLER</w:t>
      </w:r>
    </w:p>
    <w:p>
      <w:r>
        <w:rPr>
          <w:rFonts w:ascii="宋体" w:hAnsi="宋体" w:eastAsia="宋体"/>
          <w:sz w:val="24"/>
        </w:rPr>
        <w:t>MAYNARD B.NEHER  PETER W.JONES  PATRICE J.PERRY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EVALUATION OF A SOLID SORBENT HYDROCARBON SAMPLER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MAYNARD B.NEHER  PETER W.JONES  PATRICE J.PERRY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本书出售、求购地址：https://www.jiaokey.com/book/detail/40171740.html</w:t>
      </w:r>
    </w:p>
    <w:p>
      <w:r>
        <w:t>更多相关图书推荐：https://www.jiaokey.com</w:t>
      </w:r>
    </w:p>
    <w:p>
      <w:r>
        <w:t>MAYNARD B.NEHER  PETER W.JONES  PATRICE J.PERRY 其他作品：https://www.jiaokey.com/tag/MAYNARD B.NEHER  PETER W.JONES  PATRICE J.PERRY.html</w:t>
      </w:r>
    </w:p>
    <w:p>
      <w:r>
        <w:t>关键词搜索：https://www.jiaokey.com/tag/PERFORMANCE EVALUATION OF A SOLID SORBENT HYDROCARBON SAMPLER.html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