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SYSTEM RELIABILITY ANALYSIS FOR FUTURE COST/BENEFIT STUDIES</w:t>
      </w:r>
    </w:p>
    <w:p>
      <w:r>
        <w:rPr>
          <w:rFonts w:ascii="宋体" w:hAnsi="宋体" w:eastAsia="宋体"/>
          <w:sz w:val="24"/>
        </w:rPr>
        <w:t>P.F.ALBRECHT  L.L.GARVER  D.R.VIERATH  O.S.WARD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SYSTEM RELIABILITY ANALYSIS FOR FUTURE COST/BENEFIT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P.F.ALBRECHT  L.L.GARVER  D.R.VIERATH  O.S.WARD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本书出售、求购地址：https://www.jiaokey.com/book/detail/40171728.html</w:t>
      </w:r>
    </w:p>
    <w:p>
      <w:r>
        <w:t>更多相关图书推荐：https://www.jiaokey.com</w:t>
      </w:r>
    </w:p>
    <w:p>
      <w:r>
        <w:t>P.F.ALBRECHT  L.L.GARVER  D.R.VIERATH  O.S.WARD 其他作品：https://www.jiaokey.com/tag/P.F.ALBRECHT  L.L.GARVER  D.R.VIERATH  O.S.WARD.html</w:t>
      </w:r>
    </w:p>
    <w:p>
      <w:r>
        <w:t>关键词搜索：https://www.jiaokey.com/tag/GENERATION SYSTEM RELIABILITY ANALYSIS FOR FUTURE COST/BENEFIT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