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MODELS FOR COAL TRANSPORTATION BY COMMON CARRIER</w:t>
      </w:r>
    </w:p>
    <w:p>
      <w:r>
        <w:rPr>
          <w:rFonts w:ascii="宋体" w:hAnsi="宋体" w:eastAsia="宋体"/>
          <w:sz w:val="24"/>
        </w:rPr>
        <w:t>S.J.WHITE  J.P.HYNES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MODELS FOR COAL TRANSPORTATION BY COMMON CARRIER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S.J.WHITE  J.P.HYNES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本书出售、求购地址：https://www.jiaokey.com/book/detail/40171714.html</w:t>
      </w:r>
    </w:p>
    <w:p>
      <w:r>
        <w:t>更多相关图书推荐：https://www.jiaokey.com</w:t>
      </w:r>
    </w:p>
    <w:p>
      <w:r>
        <w:t>S.J.WHITE  J.P.HYNES 其他作品：https://www.jiaokey.com/tag/S.J.WHITE  J.P.HYNES.html</w:t>
      </w:r>
    </w:p>
    <w:p>
      <w:r>
        <w:t>关键词搜索：https://www.jiaokey.com/tag/COST MODELS FOR COAL TRANSPORTATION BY COMMON CARRIER.html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