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 COMPONENTS TRANSFORMERS AND POTATING MACHINES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 COMPONENTS TRANSFORMERS AND POTATING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本书出售、求购地址：https://www.jiaokey.com/book/detail/40171700.html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关键词搜索：https://www.jiaokey.com/tag/ELECTRIC POWER SYSTEM COMPONENTS TRANSFORMERS AND POTATING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