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SEQUENTIAL TRANSMISSION OF DIGITAL INFORMATION IN THE PRESENCE OF INTERSYMBOL INTERFERENCE</w:t>
      </w:r>
    </w:p>
    <w:p>
      <w:r>
        <w:rPr>
          <w:rFonts w:ascii="宋体" w:hAnsi="宋体" w:eastAsia="宋体"/>
          <w:sz w:val="24"/>
        </w:rPr>
        <w:t>D.KLOVSKY.B.NIKOLAEV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SEQUENTIAL TRANSMISSION OF DIGITAL INFORMATION IN THE PRESENCE OF INTERSYMBOL INTERFERENCE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D.KLOVSKY.B.NIKOLAEV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本书出售、求购地址：https://www.jiaokey.com/book/detail/40171698.html</w:t>
      </w:r>
    </w:p>
    <w:p>
      <w:r>
        <w:t>更多相关图书推荐：https://www.jiaokey.com</w:t>
      </w:r>
    </w:p>
    <w:p>
      <w:r>
        <w:t>D.KLOVSKY.B.NIKOLAEV 其他作品：https://www.jiaokey.com/tag/D.KLOVSKY.B.NIKOLAEV.html</w:t>
      </w:r>
    </w:p>
    <w:p>
      <w:r>
        <w:t>关键词搜索：https://www.jiaokey.com/tag/SEQUENTIAL TRANSMISSION OF DIGITAL INFORMATION IN THE PRESENCE OF INTERSYMBOL INTERFERENCE.html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