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PERMANENT-MAGNET AND BRUSHLESS DC MOTORS</w:t>
      </w:r>
    </w:p>
    <w:p>
      <w:r>
        <w:rPr>
          <w:rFonts w:ascii="宋体" w:hAnsi="宋体" w:eastAsia="宋体"/>
          <w:sz w:val="24"/>
        </w:rPr>
        <w:t>T.KENJO  S.NAGAMORI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PERMANENT-MAGNET AND BRUSHLESS DC MOTORS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T.KENJO  S.NAGAMORI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本书出售、求购地址：https://www.jiaokey.com/book/detail/40171643.html</w:t>
      </w:r>
    </w:p>
    <w:p>
      <w:r>
        <w:t>更多相关图书推荐：https://www.jiaokey.com</w:t>
      </w:r>
    </w:p>
    <w:p>
      <w:r>
        <w:t>T.KENJO  S.NAGAMORI 其他作品：https://www.jiaokey.com/tag/T.KENJO  S.NAGAMORI.html</w:t>
      </w:r>
    </w:p>
    <w:p>
      <w:r>
        <w:t>关键词搜索：https://www.jiaokey.com/tag/PERMANENT-MAGNET AND BRUSHLESS DC MOTORS.html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