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METHODS AND CHEMICALS TO CONTROL REGROWTH IN TREES</w:t>
      </w:r>
    </w:p>
    <w:p>
      <w:r>
        <w:rPr>
          <w:rFonts w:ascii="宋体" w:hAnsi="宋体" w:eastAsia="宋体"/>
          <w:sz w:val="24"/>
        </w:rPr>
        <w:t>BRUCE R.ROBERTS  GALEN K.BROWN  CHARLES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METHODS AND CHEMICALS TO CONTROL REGROWTH IN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R.ROBERTS  GALEN K.BROWN  CHARLES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本书出售、求购地址：https://www.jiaokey.com/book/detail/40171617.html</w:t>
      </w:r>
    </w:p>
    <w:p>
      <w:r>
        <w:t>更多相关图书推荐：https://www.jiaokey.com</w:t>
      </w:r>
    </w:p>
    <w:p>
      <w:r>
        <w:t>BRUCE R.ROBERTS  GALEN K.BROWN  CHARLES L.WILSON 其他作品：https://www.jiaokey.com/tag/BRUCE R.ROBERTS  GALEN K.BROWN  CHARLES L.WILSON.html</w:t>
      </w:r>
    </w:p>
    <w:p>
      <w:r>
        <w:t>关键词搜索：https://www.jiaokey.com/tag/NEW METHODS AND CHEMICALS TO CONTROL REGROWTH IN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