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SLUDGE DEWATERING FOR FGD PRODUCTS</w:t>
      </w:r>
    </w:p>
    <w:p>
      <w:r>
        <w:rPr>
          <w:rFonts w:ascii="宋体" w:hAnsi="宋体" w:eastAsia="宋体"/>
          <w:sz w:val="24"/>
        </w:rPr>
        <w:t>J.H.WILHELM  R.W.KOBLER  Y.NAIDE  G.REDFIELD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SLUDGE DEWATERING FOR FGD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J.H.WILHELM  R.W.KOBLER  Y.NAIDE  G.REDFIELD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本书出售、求购地址：https://www.jiaokey.com/book/detail/40171603.html</w:t>
      </w:r>
    </w:p>
    <w:p>
      <w:r>
        <w:t>更多相关图书推荐：https://www.jiaokey.com</w:t>
      </w:r>
    </w:p>
    <w:p>
      <w:r>
        <w:t>J.H.WILHELM  R.W.KOBLER  Y.NAIDE  G.REDFIELD 其他作品：https://www.jiaokey.com/tag/J.H.WILHELM  R.W.KOBLER  Y.NAIDE  G.REDFIELD.html</w:t>
      </w:r>
    </w:p>
    <w:p>
      <w:r>
        <w:t>关键词搜索：https://www.jiaokey.com/tag/SLUDGE DEWATERING FOR FGD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