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AND GREEP BEHAVIOR OF SI3N4 AND SIC FOR GAS TURBINE APPLICATIONS</w:t>
      </w:r>
    </w:p>
    <w:p>
      <w:r>
        <w:rPr>
          <w:rFonts w:ascii="宋体" w:hAnsi="宋体" w:eastAsia="宋体"/>
          <w:sz w:val="24"/>
        </w:rPr>
        <w:t>J.K.TIEN  R.M.ARONS  L.ROTH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AND GREEP BEHAVIOR OF SI3N4 AND SIC FOR GAS TURBINE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J.K.TIEN  R.M.ARONS  L.ROTH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本书出售、求购地址：https://www.jiaokey.com/book/detail/40171598.html</w:t>
      </w:r>
    </w:p>
    <w:p>
      <w:r>
        <w:t>更多相关图书推荐：https://www.jiaokey.com</w:t>
      </w:r>
    </w:p>
    <w:p>
      <w:r>
        <w:t>J.K.TIEN  R.M.ARONS  L.ROTH 其他作品：https://www.jiaokey.com/tag/J.K.TIEN  R.M.ARONS  L.ROTH.html</w:t>
      </w:r>
    </w:p>
    <w:p>
      <w:r>
        <w:t>关键词搜索：https://www.jiaokey.com/tag/FATIGUE AND GREEP BEHAVIOR OF SI3N4 AND SIC FOR GAS TURBINE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