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AN EXTRUDER FEED SYSTEM FOR FIXED BED COAL GASIFIERS</w:t>
      </w:r>
    </w:p>
    <w:p>
      <w:r>
        <w:rPr>
          <w:rFonts w:ascii="宋体" w:hAnsi="宋体" w:eastAsia="宋体"/>
          <w:sz w:val="24"/>
        </w:rPr>
        <w:t>DONALD E.WOODMANSEE  ANTHONY H.FURMAN  JOACHIM K.FLOESS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AN EXTRUDER FEED SYSTEM FOR FIXED BED COAL GASIFIERS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E.WOODMANSEE  ANTHONY H.FURMAN  JOACHIM K.FLOESS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本书出售、求购地址：https://www.jiaokey.com/book/detail/40171589.html</w:t>
      </w:r>
    </w:p>
    <w:p>
      <w:r>
        <w:t>更多相关图书推荐：https://www.jiaokey.com</w:t>
      </w:r>
    </w:p>
    <w:p>
      <w:r>
        <w:t>DONALD E.WOODMANSEE  ANTHONY H.FURMAN  JOACHIM K.FLOESS 其他作品：https://www.jiaokey.com/tag/DONALD E.WOODMANSEE  ANTHONY H.FURMAN  JOACHIM K.FLOESS.html</w:t>
      </w:r>
    </w:p>
    <w:p>
      <w:r>
        <w:t>关键词搜索：https://www.jiaokey.com/tag/DEVELOPMENT OF AN EXTRUDER FEED SYSTEM FOR FIXED BED COAL GASIFIERS.html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