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ON OIL-IMPREGNATED HIGH VOLTAGE INSULATIONS</w:t>
      </w:r>
    </w:p>
    <w:p>
      <w:r>
        <w:rPr>
          <w:rFonts w:ascii="宋体" w:hAnsi="宋体" w:eastAsia="宋体"/>
          <w:sz w:val="24"/>
        </w:rPr>
        <w:t>I.STEPPUTAT  K.-D.PLATH  R.PLATH  W.KALKNER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ON OIL-IMPREGNATED HIGH VOLTAGE INSULATIONS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I.STEPPUTAT  K.-D.PLATH  R.PLATH  W.KALKNER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本书出售、求购地址：https://www.jiaokey.com/book/detail/40171432.html</w:t>
      </w:r>
    </w:p>
    <w:p>
      <w:r>
        <w:t>更多相关图书推荐：https://www.jiaokey.com</w:t>
      </w:r>
    </w:p>
    <w:p>
      <w:r>
        <w:t>I.STEPPUTAT  K.-D.PLATH  R.PLATH  W.KALKNER 其他作品：https://www.jiaokey.com/tag/I.STEPPUTAT  K.-D.PLATH  R.PLATH  W.KALKNER.html</w:t>
      </w:r>
    </w:p>
    <w:p>
      <w:r>
        <w:t>关键词搜索：https://www.jiaokey.com/tag/DIAGNOSIS ON OIL-IMPREGNATED HIGH VOLTAGE INSULATIONS.html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