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MODELS OF OPERATIONS RESEARCH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MODELS OF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关键词搜索：https://www.jiaokey.com/tag/METHODS AND MODELS OF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