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40171155_SCHAUM'S 3000 SOLVED PROBLEMS IN ELECTRIC CIRCUITS_p746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40171155_SCHAUM'S 3000 SOLVED PROBLEMS IN ELECTRIC CIRCUITS_p746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本书出售、求购地址：https://www.jiaokey.com/book/detail/40171155.html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关键词搜索：https://www.jiaokey.com/tag/40171155_SCHAUM'S 3000 SOLVED PROBLEMS IN ELECTRIC CIRCUITS_p746.html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