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EPRI/GRI WORKSHOP ON BIOMASS RESOURCES AND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EPRI/GRI WORKSHOP ON BIOMASS RESOURCES AND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本书出售、求购地址：https://www.jiaokey.com/book/detail/40171077.html</w:t>
      </w:r>
    </w:p>
    <w:p>
      <w:r>
        <w:t>更多相关图书推荐：https://www.jiaokey.com</w:t>
      </w:r>
    </w:p>
    <w:p>
      <w:r>
        <w:t>关键词搜索：https://www.jiaokey.com/tag/EPRI/GRI WORKSHOP ON BIOMASS RESOURCES AND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