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METHODS FOR ELECTRONIC FILTER DESIGN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METHODS FOR ELECTRONIC FILTER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本书出售、求购地址：https://www.jiaokey.com/book/detail/40171056.html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关键词搜索：https://www.jiaokey.com/tag/APPROXIMATION METHODS FOR ELECTRONIC FILTER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