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1975 IFAC-IFIP WORKSHOP ON REAL-TIME PROGRAMMING</w:t>
      </w:r>
    </w:p>
    <w:p>
      <w:r>
        <w:rPr>
          <w:rFonts w:ascii="宋体" w:hAnsi="宋体" w:eastAsia="宋体"/>
          <w:sz w:val="24"/>
        </w:rPr>
        <w:t>P.D.GRIEM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1975 IFAC-IFIP WORKSHOP ON REAL-TIME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P.D.GRIEM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本书出售、求购地址：https://www.jiaokey.com/book/detail/40170990.html</w:t>
      </w:r>
    </w:p>
    <w:p>
      <w:r>
        <w:t>更多相关图书推荐：https://www.jiaokey.com</w:t>
      </w:r>
    </w:p>
    <w:p>
      <w:r>
        <w:t>P.D.GRIEM 其他作品：https://www.jiaokey.com/tag/P.D.GRIEM.html</w:t>
      </w:r>
    </w:p>
    <w:p>
      <w:r>
        <w:t>关键词搜索：https://www.jiaokey.com/tag/PROCEEDINGS OF THE 1975 IFAC-IFIP WORKSHOP ON REAL-TIME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