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PROLOG AND ITS APPLICATIONS A JAPANESE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PROLOG AND ITS APPLICATIONS A JAPANESE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本书出售、求购地址：https://www.jiaokey.com/book/detail/40170954.html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关键词搜索：https://www.jiaokey.com/tag/PROLOG AND ITS APPLICATIONS A JAPANESE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