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 COMPUTATION THEORY  208</w:t>
      </w:r>
    </w:p>
    <w:p>
      <w:r>
        <w:rPr>
          <w:rFonts w:ascii="宋体" w:hAnsi="宋体" w:eastAsia="宋体"/>
          <w:sz w:val="24"/>
        </w:rPr>
        <w:t>G.GOOS AND J.HARTMANIS  ANDRZEJ SKOWRON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 COMPUTATION THEORY 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 AND J.HARTMANIS  ANDRZEJ SKOWRON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本书出售、求购地址：https://www.jiaokey.com/book/detail/40170829.html</w:t>
      </w:r>
    </w:p>
    <w:p>
      <w:r>
        <w:t>更多相关图书推荐：https://www.jiaokey.com</w:t>
      </w:r>
    </w:p>
    <w:p>
      <w:r>
        <w:t>G.GOOS AND J.HARTMANIS  ANDRZEJ SKOWRON 其他作品：https://www.jiaokey.com/tag/G.GOOS AND J.HARTMANIS  ANDRZEJ SKOWRON.html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 COMPUTATION THEORY 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