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BRIDGE BETWEEN CONTROL SCIENCE AND TECHNOLOGY  VOLUME 1  ANALYSIS AND SYNTHESIS OF CONTROL SYSTEMS</w:t>
      </w:r>
    </w:p>
    <w:p>
      <w:r>
        <w:rPr>
          <w:rFonts w:ascii="宋体" w:hAnsi="宋体" w:eastAsia="宋体"/>
          <w:sz w:val="24"/>
        </w:rPr>
        <w:t>W.R.PERKINS  A.G.J.MACFARLANE  G.G.LEININGER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BRIDGE BETWEEN CONTROL SCIENCE AND TECHNOLOGY  VOLUME 1  ANALYSIS AND SYNTHESIS OF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W.R.PERKINS  A.G.J.MACFARLANE  G.G.LEININGER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本书出售、求购地址：https://www.jiaokey.com/book/detail/40170666.html</w:t>
      </w:r>
    </w:p>
    <w:p>
      <w:r>
        <w:t>更多相关图书推荐：https://www.jiaokey.com</w:t>
      </w:r>
    </w:p>
    <w:p>
      <w:r>
        <w:t>W.R.PERKINS  A.G.J.MACFARLANE  G.G.LEININGER 其他作品：https://www.jiaokey.com/tag/W.R.PERKINS  A.G.J.MACFARLANE  G.G.LEININGER.html</w:t>
      </w:r>
    </w:p>
    <w:p>
      <w:r>
        <w:t>PERGAMON PRESS 出版图书：https://www.jiaokey.com/tag/PERGAMON PRESS.html</w:t>
      </w:r>
    </w:p>
    <w:p>
      <w:r>
        <w:t>关键词搜索：https://www.jiaokey.com/tag/A BRIDGE BETWEEN CONTROL SCIENCE AND TECHNOLOGY  VOLUME 1  ANALYSIS AND SYNTHESIS OF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