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RELIABILITY ASSESSMENT IN ELECTRIC POWER SYSTEMS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RELIABILITY ASSESSMENT IN ELECTRIC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本书出售、求购地址：https://www.jiaokey.com/book/detail/40170530.html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关键词搜索：https://www.jiaokey.com/tag/APPLIED RELIABILITY ASSESSMENT IN ELECTRIC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