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SYSTEM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SYSTEM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本书出售、求购地址：https://www.jiaokey.com/book/detail/40170476.html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关键词搜索：https://www.jiaokey.com/tag/NONLINEAR SYSTEM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