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USE OF JSP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USE OF 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本书出售、求购地址：https://www.jiaokey.com/book/detail/40170366.html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关键词搜索：https://www.jiaokey.com/tag/MAKING USE OF 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