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 PROGRAMMING WITH IBM WEBSPHERE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 PROGRAMMING WITH IBM WEBSPHERE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本书出售、求购地址：https://www.jiaokey.com/book/detail/40170363.html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关键词搜索：https://www.jiaokey.com/tag/ENTERPRISE JAVA PROGRAMMING WITH IBM WEBSPHERE.html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