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 SOLUTIONS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关键词搜索：https://www.jiaokey.com/tag/WORDPERFECT 6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