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WORDPERFECT FOR WINDOWS  SELF-TEACHING GUIDE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WORDPERFECT FOR WINDOWS  SELF-TEACHING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本书出售、求购地址：https://www.jiaokey.com/book/detail/40170353.html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关键词搜索：https://www.jiaokey.com/tag/WORDPERFECT FOR WINDOWS  SELF-TEACHING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