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THE BREAKING WAVE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THE BREAKING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本书出售、求购地址：https://www.jiaokey.com/book/detail/40170350.html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关键词搜索：https://www.jiaokey.com/tag/INFORMATION TECHNOLOGY THE BREAKING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