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POWERPOINT 2000 INTRODUCTORY EDITION INTERACTIVE COMPUTING SERIES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POWERPOINT 2000 INTRODUCTORY EDITION INTERACTIVE COMPUTING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本书出售、求购地址：https://www.jiaokey.com/book/detail/40170346.html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关键词搜索：https://www.jiaokey.com/tag/MICROSOFT POWERPOINT 2000 INTRODUCTORY EDITION INTERACTIVE COMPUTING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