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98 INTRODUCTORY EDITION INTERACTIVE COMPUTING SERIES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98 INTRODUCTORY EDITION INTERACTIVE COMPUTING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本书出售、求购地址：https://www.jiaokey.com/book/detail/40170345.html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关键词搜索：https://www.jiaokey.com/tag/MICROSOFT WINDOWS 98 INTRODUCTORY EDITION INTERACTIVE COMPUTING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