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SBMO/IEEE MTT-S IONTERNATIONAL MICROWAVE AND OPTOELECTRONICS CONFERENCE  VOLUME 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SBMO/IEEE MTT-S IONTERNATIONAL MICROWAVE AND OPTOELECTRONICS CONFERENCE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本书出售、求购地址：https://www.jiaokey.com/book/detail/40170344.html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关键词搜索：https://www.jiaokey.com/tag/1999 SBMO/IEEE MTT-S IONTERNATIONAL MICROWAVE AND OPTOELECTRONICS CONFERENCE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