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ACCESS97 COMPLETE CONCEPTS AND TECHNIQUES</w:t>
      </w:r>
    </w:p>
    <w:p>
      <w:r>
        <w:rPr>
          <w:rFonts w:ascii="宋体" w:hAnsi="宋体" w:eastAsia="宋体"/>
          <w:sz w:val="24"/>
        </w:rPr>
        <w:t>GARY B.SHELLY  THOMAS J.CASHMAN  PHILIP J.PRATT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ACCESS97 COMPLETE CONCEPTS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B.SHELLY  THOMAS J.CASHMAN  PHILIP J.PRATT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本书出售、求购地址：https://www.jiaokey.com/book/detail/40170337.html</w:t>
      </w:r>
    </w:p>
    <w:p>
      <w:r>
        <w:t>更多相关图书推荐：https://www.jiaokey.com</w:t>
      </w:r>
    </w:p>
    <w:p>
      <w:r>
        <w:t>GARY B.SHELLY  THOMAS J.CASHMAN  PHILIP J.PRATT 其他作品：https://www.jiaokey.com/tag/GARY B.SHELLY  THOMAS J.CASHMAN  PHILIP J.PRATT.html</w:t>
      </w:r>
    </w:p>
    <w:p>
      <w:r>
        <w:t>COURSE TECHNOLOGY 出版图书：https://www.jiaokey.com/tag/COURSE TECHNOLOGY.html</w:t>
      </w:r>
    </w:p>
    <w:p>
      <w:r>
        <w:t>关键词搜索：https://www.jiaokey.com/tag/MICROSOFT ACCESS97 COMPLETE CONCEPTS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